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344" w14:textId="a3d5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Аулиеколь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Аулиеколь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Аулиеколь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Аулиеколь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Аулиеколь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Аулиеколь.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Аулиеколь.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Аулиеколь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Аулиеколь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Асанбаева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Саржетім Қарабалуан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Еркимбаев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Мамедова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Куаныша Шамшиева,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Западная,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Пятилетка, Байтерек, Есенина,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Дорожная, Затобольская,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Комарова, Лесная,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Приозерная,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Байқұлақ Батыра, Валиханова,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Пятилетка, Астана, Ауезова,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Аменгелды, Джангильдина, Рахимова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Тургайская, Жилгильдина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Жанибек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Родниковая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Озерная, Съянова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ВЛКСМ, Абая, Новая, Прибрежная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Березовая, Песчанная, Трудовая, Фаризова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Восточная,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Кирова,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Досымханова, Салыка Молдахметова, Терешковой,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 Тойкожаулы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Лермонтова,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Пионерская,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Шаяхметова, Энергетиков,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