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cc36c" w14:textId="2fcc3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Аулиекольского районного маслихата от 29 декабря 2022 года № 188 "О бюджете села Коктал Аулиекольского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26 апреля 2023 года № 33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села Коктал Аулиекольского района на 2023-2025 годы" от 29 декабря 2022 года № 188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Коктал на 2023-2025 годы согласно приложению 1, 2 и 3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30 687,0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6 726,0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21,0 тысяча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23 940,0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32 346,2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- 1 659,2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1 659,2 тысячи тенге.";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</w:t>
            </w:r>
          </w:p>
        </w:tc>
      </w:tr>
    </w:tbl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Коктал Аулиекольского района на 2023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-1659,2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