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080a" w14:textId="5d20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от 29 декабря 2022 года № 185 "О бюджете села Тимофеевка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апреля 2023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Тимофеевка Аулиекольского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Тимофеевка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41 995,0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37 024,0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43 059,8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- 1 064,8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1 064,8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