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bc7" w14:textId="b16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183 "О бюджете Новоселовского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2023-2025 годы" от 29 декабря 2022 года № 183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38 168,3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3 172,0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34 575,3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