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f4b8" w14:textId="17ff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182 "О бюджете Москалевского сельского округа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апреля 2023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Москалевского сельского округа Аулиекольского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Москалевского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46 015,7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43 509,7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46 864,4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- 848,7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848,7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