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3b08" w14:textId="2dc3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181 "О бюджете Казанбасского сельского округа Аулиекольского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апреля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Казанбасского сельского округа Аулиекольского района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Казанбасского сельского округа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39 775,0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4 241,0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34 974,0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40 379,7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- 604,7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604,7 тысяч тенге.";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-604,7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