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a24d" w14:textId="9e4a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Аулиекольского районного маслихата от 29 декабря 2022 года № 180 "О бюджете Новонежинского сельского округа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апреля 2023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Новонежинского сельского округа Аулиекольского района на 2023-2025 годы" от 29 декабря 2022 года № 180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Новонежинского сельского округа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229 001,2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13 427,0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215 418,2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233 444,4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- 4443,2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4443,2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