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a3f" w14:textId="fad8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179 "О бюджете Диевского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Диевского сельского округа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Диевского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209 270,8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202 320,8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–210 733,8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1463,0 тысячи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Диевского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