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c4b9" w14:textId="451c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177 "О бюджете Аманкарагайского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Аманкарагайского сельского округа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2023-2025 годы согласно приложениям 1, 2 и 3 соответственно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180 661,2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35 954,0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143 892,2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–190 086,4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- 9 425,2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9 425,2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177 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