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e136" w14:textId="532e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Кушмурун Аулиекольского района Костанайской области от 6 ноября 2023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27 сентября 2023 года № 22 аким поселка Кушмурун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"Аппарат акима Аулиекольского района" публичный сервитут на земельный участок, расположенный на территории поселка Кушмурун Аулиекольского района, общей площадью 0,0008 гектар для обслуживания и эксплуатации колодцев.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Кушмурун"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