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4fa6c" w14:textId="fc4fa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Кушмурун Аулиекольского района Костанайской области от 6 ноября 2023 года № 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выписки из протокола заседания Аулиекольской районной комиссии по предоставлению земельных участков от 07 сентября 2023 года № 21 аким поселка Кушмурун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"Аппарат акима Аулиекольского района" публичный сервитут на земельный участок, расположенный на территории поселка Кушмурун Аулиекольского района, общей площадью 2,1276 гектар для обслуживания и эксплуатации канализационной системы.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поселка Кушмурун" в установленном законодательством Республике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направить его копии в электронном виде на казахском и русском языках в филиал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Аулиекольского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