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472a" w14:textId="0d44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5 апреля 2023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Аулиекольского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Аулиекольского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Аулиекольского районного маслихата".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организационно-правовом отделе государственного учреждения "Аппарат Аулиекольского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