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e7f9" w14:textId="334e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Амангельдинского района от 5 марта 2022 года № 48 "Об утверждении Положения о государственном учреждении "Аппарат акима Амангельдинского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25 июля 2023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Амангельдинского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Амангельдинского района от 5 марта 2022 года № 48 "Об утверждении Положения о государственном учреждении "Аппарат акима Амангельдинского района"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Амангельдинского района", утвержденное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Амангельдинского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Амангельдинского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"25" июля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"5" марта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Амангельдинского района"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Амангельдинского района" (далее - Аппарат акима Амангельдинского района)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Амангельдинского района не имеет ведомств.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Амангельдинского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Амангельдинского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Амангельдинского района вступает в гражданско - правовые отношения от собственного имени.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Амангельдинского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Амангельдинского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Амангельдинского района" и другими актами, предусмотренными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Амангельдинского района" утверждаются в соответствии с действующим законодательством.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110200, Республика Казахстан, Костанайская область, Амангельдинский район, село Амангельды, улица Б. Майлина, 14.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акима Амангельдинского района.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акима Амангельдинского района осуществляется из местного бюджета в соответствии с законодательством Республики Казахстан.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Амангельдинского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Амангельдинского района".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Амангельдинского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акима и акимата района;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запросов в пределах компетенции и получение необходимой информации, документов и иных материалов от государственных органов, должностных лиц и других организаций по вопросам компетенции акима и акимата района;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необходимых поручений руководителям организаций, расположенных на территории района, по вопросам своей компетенции (по согласованию);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и иных центральных исполнительных органов, а также акима и акимата области;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акиму, акимату района в обеспечении проведения общегосударственной политики исполнительной власти наряду с интересами и потребностями развития соответствующей территории.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состояния исполнительской дисциплины в структурных подразделениях государственного учреждения "Аппарат акима Амангельдинского района", исполнительных органах, финансируемых из местного бюджета;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планирование и организацию подготовки и проведения заседаний акимата района, совещаний акима района и его заместителей, семинаров и иных мероприятий, оформление и распространение материалов и протоколов совещаний;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и ведет в соответствии с требованиями нормативных правовых актов делопроизводства акима и акимата области, в том числе секретного;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Амангельдинского района";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и координацию деятельности органов государственного управления, подчиненных акиму района;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непосредственное участие юридической службы в разработке нормативных правовых актов акимата, обеспечивает принятие, государственную регистрацию, а также сбор, хранение и учет нормативных правовых актов акима и акимата района;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рассмотрение жалоб на административные акты, административные действия (бездействия) вынесенные отделами акимата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кадров аппарата акима района и исполнительных органов, финансируемых из местного бюджета;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организацию проведения конкурсов на занятие вакантных административных государственных должностей;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организацию деятельности единой дисциплинарной комиссии по рассмотрению дисциплинарных проступков государственных служащих местных исполнительных органов;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организацию деятельности единой комиссии по оценке деятельности государственных служащих местных исполнительных органов района;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организацию деятельности единой комиссии по распределению административных государственных должностей корпуса "Б" местных исполнительных органов по функциональным блокам;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организацию повышения квалификации и переподготовки, прохождения стажировки, наставничества, оценки деятельности государственных служащих аппарата акима района и исполнительных органов, финансируемых из местного бюджета;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функций, предусмотренных законодательством Республики Казахстан в сфере мобилизационной подготовки, профилактике терроризма, гражданской защиты, территориальной обороны и предупреждению чрезвычайных ситуаций.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ведет регистрацию актов, изданных акимом и акиматом, обеспечивает надлежащее оформление и рассылку;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Аппарата акима Амангельдинского района;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контроль за качеством, сроками рассмотрения обращений физических и юридических лиц, поступающих в акимат района;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повышение качества оказания государственных услуг в соответствии с законодательством Республики Казахстан. Оказание государственных услуг;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реализацию на местном уровне государственной политики в сфере информационных технологий и информационной безопасности;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мероприятия по реализации антикоррупционной политики государства на региональном уровне;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подготовки документов для представления к награждению государственными наградами, грамотами акима района и области;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организационной подготовки и мероприятий по вопросам проведения выборов в соответствии с действующим законодательством Республике Казахстан;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реализацию государственной политики в сфере общественных отношений, связанных с участием присяжных заседателей в уголовном судопроизводстве посредством ведения и обеспечение актуализации предварительных списков кандидатов в присяжные заседатели;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реализует государственную политику в сфере административно-территориального устройства, вносит предложения в акимат области об изменении административно-территориального устройства района;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защита государственных секретов;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реализует гендерную политику в пределах своей компетенции;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 в соответствии с законодательством Республики Казахстан.</w:t>
      </w:r>
    </w:p>
    <w:bookmarkEnd w:id="68"/>
    <w:bookmarkStart w:name="z8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акима Амангельдинского района осуществляется руководителем, который несет персональную ответственность за выполнение возложенных на государственное учреждение "Аппарат акима Амангельдинского района" задач и осуществление им своих функций.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акима Амангельдинского района назначается на должность и освобождается от должности акимом Амангельдинского района.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 акима Амангельдинского района: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Амангельдинского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действует от имени государственного учреждения "Аппарат акима Амангельдинского района";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меры, направленные на противодействие коррупции в государственном учреждении "Аппарат акима Амангельдинского района", несет персональную ответственность за непринятие надлежащих антикоррупционных мер;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и руководит работой государственного учреждения "Аппарат акима Амангельдинского района" и несет персональную ответственность за выполнение возложенных задач и функций;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служебную документацию;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освобождает, налагает дисциплинарные взыскания и применяет меры поощрения в отношении работников государственного учреждения "Аппарат акима Амангельдинского района", осуществляющих техническое обслуживание и обеспечивающих функционирование государственного учреждения "Аппарат акима Амангельдинского района" и не являющихся государственными служащими, вопросы трудовых отношений которых отнесены к его компетенции;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физических лиц и представителей юридических лиц;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законодательством Республики Казахстан по вопросам, отнесенным к его компетенции.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акима Амангельдинского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Амангельдинского района возглавляется руководителем государственного учреждения "Аппарат акима Амангельдинского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83"/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Амангельдинского района может иметь на праве оперативного управления обособленное имущество в случаях, предусмотренных законодательством. Имущество Аппарата акима Амангельдинского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Амангельдинского района, относится к коммунальной собственности.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Амангельдинского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7"/>
    <w:bookmarkStart w:name="z10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Аппарата акима Амангельдинского района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