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4d5d" w14:textId="b30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декабря 2023 года № 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- 328 667,3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28 669,0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299 040,3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334 667,9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2024 год в сумме – 54 594,0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70 773,2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9 595,2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61 178,0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71 470,9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2024 год в сумме – 22 936,0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20 939,0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4 105,0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16 834,0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20 939,0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2024 год в сумме – 16 816,0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26 494,0 тысяч тенге, в том числе по: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2024 год в сумме – 22 937,0 тысяч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22 553,0 тысяч тенге, в том числе по: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571,0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21 982,0 тысяч тенге;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22 553,0 тысяч тенге;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2024 год в сумме – 21 964,0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32 771,0 тысяч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2024 год в сумме – 27 210,0 тысяч тенге.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23 431,0 тысяч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2024 год в сумме – 22 084,0 тысяч тенге.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35 091,0 тысяч тенге, в том числе по: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15 338,6 тысяч тенге;</w:t>
      </w:r>
    </w:p>
    <w:bookmarkEnd w:id="59"/>
    <w:bookmarkStart w:name="z1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192,5 тысяч тенге;</w:t>
      </w:r>
    </w:p>
    <w:bookmarkEnd w:id="60"/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862,9 тысяч тенге;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18 697,0 тысяч тенге;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36 576,6 тысяч тенге;</w:t>
      </w:r>
    </w:p>
    <w:bookmarkEnd w:id="63"/>
    <w:bookmarkStart w:name="z1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2024 год в сумме – 16 744,0 тысяч тенге.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66 364,0 тысяч тенге, в том числе по:</w:t>
      </w:r>
    </w:p>
    <w:bookmarkEnd w:id="70"/>
    <w:bookmarkStart w:name="z12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5 531,0 тысяч тенге;</w:t>
      </w:r>
    </w:p>
    <w:bookmarkEnd w:id="71"/>
    <w:bookmarkStart w:name="z12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bookmarkEnd w:id="72"/>
    <w:bookmarkStart w:name="z12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3"/>
    <w:bookmarkStart w:name="z12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60 787,0 тысяч тенге;</w:t>
      </w:r>
    </w:p>
    <w:bookmarkEnd w:id="74"/>
    <w:bookmarkStart w:name="z12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68 028,0 тысяч тенге;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6"/>
    <w:bookmarkStart w:name="z12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7"/>
    <w:bookmarkStart w:name="z12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8"/>
    <w:bookmarkStart w:name="z12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2024 год в сумме – 23 298,0 тысяч тенге.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27 707,0 тысяч тенге, в том числе по: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25 727,0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29 813,5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Амангельдинского района Костанайской области от 21.02.2024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2024 год в сумме – 22 091,0 тысяч тенге.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2024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97"/>
    <w:bookmarkStart w:name="z15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2023 года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6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6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2024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8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2024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9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2025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9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2026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0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2024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0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2024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2025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2026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2024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4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2026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6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6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7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2024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Амангельдинского района Костанайской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8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2026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9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2024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Амангельдинского района Костанайской области от 21.02.2024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9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30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2026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