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f6b5" w14:textId="80df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Тастинского сельского округа Амангельдинского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 августа 2023 года № 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Тастинского сельского округа Амангельдинского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Тастинского сельского округа Амангельдинского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Тастинского сельского округа Амангельдинского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Тастинского сельского округа Амангельдинского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Тастинского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Амангельдинским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Тастинского сельского округа Амангельдинского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Тасты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Бейсенбек Абенова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Кейки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Горняк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Карынсалды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