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c114" w14:textId="e06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Байгабылского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Байгабылского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Байгабылского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Байгабылского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Байгабылского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Байгабылского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Байгабылского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Байгабыл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Нурманова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Байкадамова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Жанбосынова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Кулымбетова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Нургожина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Сарман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Жетибай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