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74ca" w14:textId="0ea7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Аксай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Аксай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Аксай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Аксай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Аксай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Аксай.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Аксай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Жангельдина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