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a0f1" w14:textId="1a5a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апреля 2023 года № 35. Отменено постановлением акимата Амангельдинского района Костанайской области от 4 декабря 2025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Амангельдинского района Костанайской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Амангельдинского района (далее – административные государственные служащие корпуса "Б").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