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2b5b" w14:textId="1d72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Амантогайского сельского округа Амангельдинского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 августа 2023 года № 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Амантогайского сельского округа Амангельдинского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Амантогайского сельского округа Амангельдинского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Амантогайского сельского округа Амангельдинского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Амантогайского сельского округа Амангельдинского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Амантогайского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Амангельдинским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Амантогайского сельского округа Амангельдинского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Амантогай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Октября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Жалдама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Кейки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Мухамеджана Оспанова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 Есенбаева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Жалдама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 Анеш Дуйсенбаева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 Ахмет Байтурсынова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Бакытжана Байкадамова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Жалдама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Мамедовой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 Наурыз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 Сат Есенбаева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 Шагир Жуманова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Ыбырай Алтынсарина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Шакпак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Каракудук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