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dcd6" w14:textId="825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Амангельдинского сельского округа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августа 2023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Амангельдинского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Амангельдинского сельского округа Амангельдинского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Амангельдинского сельского округа Амангельдинского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Амангельдинского сельского округа Амангельдинского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Амангельдинского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Амангельдинским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Амангельдинского сельского округа Амангельдинского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Нурманова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Байкадамова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Божманова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Гордеева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Касымова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Ещанова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Дуйсенбина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Ермаганбетова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Жалдама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Жауке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Иман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Байдаулетова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Канжыгалина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Қошкар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Кейки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Матибай Ақына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Наурыз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Сейдахмет Акына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Сырбая Мауленова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Бадамбаева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Танаткан Палуана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Той 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 Сатыбалдина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Дауылбаева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1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2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№ 3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Аккиси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Кемер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Когалыколь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