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6a4f" w14:textId="13b6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19 марта 2018 года № 199 "Об утверждении Методики оценки деятельности административных государственных служащих корпуса "Б" государственного учреждения "Аппарат Амангельдинского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21 апреля 2023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Методики оценки деятельности административных государственных служащих корпуса "Б" государственного учреждения "Аппарат Амангельдинского районного маслихата" от 19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7674)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Амангельдинского районного маслихата",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Амангельдинского районного маслихата"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Амангельдинского районного маслихата" (далее -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- служащие корпуса "Б") государственного учреждения "Аппарат Амангельдинского районного маслихата".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районного маслихата - административный государственный служащий корпуса "Б" категорий Е-2;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районного маслихата;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районного маслихата или служащий корпуса "Б";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районного и направленные на повышение эффективности деятельности государственного органа;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руководителем организационного отдела маслихата (далее – руководитель отдела), в том числе посредством информационной системы.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в информационной системе создается график оценки служащих, который утверждается председателем маслихата.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отдела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организационном отделе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обеспечивают: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55"/>
    <w:bookmarkStart w:name="z7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по достижению КЦИ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осуществляется на основе оценки достижения КЦИ.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руководителем отдела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(при наличии технической возможности) обеспечивает размещение индивидуального плана работы в информационной системе.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осуществляется оценивающим лицом в сроки, установленные в пункте 5.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отдела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на повышение эффективности деятельности государственного органа.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руководитель отдела,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руководителя отделом.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9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6"/>
    <w:bookmarkStart w:name="z10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19"/>
    <w:bookmarkStart w:name="z13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