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f3232" w14:textId="72f32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27 декабря 2022 года № 147 "О районном бюджете Амангельдинского района на 2023 - 2025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Амангельдинского района Костанайской области от 21 апреля 2023 года № 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Амангельдинский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Амангельдинского районного маслихата "О районном бюджете Амангельдинского района на 2023 - 2025 годы" от 27 декабря 2022 года № 147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Амангельдинского района на 2023-2025 годы согласно приложениям 1, 2 и 3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3 827 057,8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805 828,0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31 570,0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2 989 658,8 тысяча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3 841 157,1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11 605,0 тысяча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31 050,0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19 445,0 тысяча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37 732,0 тысяч тенге, в том числе: приобретение финансовых активов – 37 732,0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- 63 436,3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63 436,3 тысяч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Амангельдинского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Кеделбаев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"21" апреля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147</w:t>
            </w:r>
          </w:p>
        </w:tc>
      </w:tr>
    </w:tbl>
    <w:bookmarkStart w:name="z3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Амангельдинского района на 2023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3 827 057,8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805 828,0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 и Фонд поддержки инфраструктуры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2 989 659,8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2 989 658,7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2 989 658,7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3 841 157,1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1 051 279,7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36 232,1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721 527,0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685 369,0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307 332,1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166 208,1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166 208,1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46 335,3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762 372,6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721 272,6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684 105,8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684 105,8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37 166,8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30 997,8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387 729,9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148 983,4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148 983,4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148 983,4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24 629,2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24 629,2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402 577,6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402 577,6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402 577,6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44 981,6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-63 436,3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63 436,3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