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4ded7" w14:textId="224de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2022 года № 143 "О бюджетах сел и сельских округов Алтынсаринского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28 ноября 2023 года № 47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Алтынсаринский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29 декабря 2022 года № 143 "О бюджетах сел и сельских округов Алтынсаринского района на 2023-2025 годы",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Убаганского сельского округа Алтынсаринского района на 2023-2025 годы согласно приложениям 1, 2 и 3 соответственно,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313358,3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13745,0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299613,3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318115,4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-4757,1 тысяча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4757,1 тысяча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сельского округа имени Мариям Хәкімжановой Алтынсаринского района на 2023-2025 годы согласно приложениям 4, 5 и 6 соответственно, в том числе на 2023 год в следующих объемах: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278841,2 тысячи тенге, в том числе по: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5328,0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273513,2 тысячи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282563,5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-3722,3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3722,3 тысяч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Большечураковского сельского округа Алтынсаринского района на 2023-2025 годы согласно приложениям 7, 8 и 9 соответственно, в том числе на 2023 год в следующих объемах: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271893,2 тысяч тенге, в том числе по: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3784,0 тысячи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268109,2 тысячи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272599,2 тысячи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-706,0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706,0 тысяч тенге.";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Димитровского сельского округа Алтынсаринского района на 2023-2025 годы согласно приложениям 10, 11 и 12 соответственно, в том числе на 2023 год в следующих объемах: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31555,5 тысяч тенге, в том числе по: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1749,0 тысяч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теңге;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29806,5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32740,2 тысячи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-1184,7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1184,7 тысяч тенге.";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сельского округа имени Ильяса Омарова Алтынсаринского района на 2023-2025 годы согласно приложениям 13, 14 и 15 соответственно, в том числе на 2023 год в следующих объемах: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40255,4 тысячи тенге, в том числе по: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3140,0 тысячи тенге;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37115,4 тысячи тенге;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40702,3 тысячи тенге;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-446,9 тысяч тенге;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446,9 тысяч тенге.";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сельского округа имени Омара Шипина Алтынсаринского района на 2023-2025 годы согласно приложениям 16, 17 и 18 соответственно, в том числе на 2023 год в следующих объемах: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33590,8 тысяч тенге, в том числе по: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1326,0 тысяч тенге;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32264,8 тысяч тенге;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34685,1 тысяча тенге;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-1094,3 тысяч тенге;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1094,3 тысяч тенге.";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села Красный Кордон Алтынсаринского района на 2023-2025 годы согласно приложениям 19, 20 и 21 соответственно, в том числе на 2023 год в следующих объемах: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36733,6 тысяч тенге, в том числе по: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2658,0 тысяч тенге;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34075,6 тысяч тенге;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37561,4 тысячи тенге;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- 827,8 тысяч тенге;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827,8 тысяч тенге.";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села Новоалексеевка Алтынсаринского района на 2023-2025 годы согласно приложениям 22, 23 и 24 соответственно, в том числе на 2023 год в следующих объемах: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23704,0 тысячи тенге, в том числе по: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1057,0 тысяч тенге;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22647,0 тысяч тенге;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24502,5 тысяч тенге;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-798,5 тысяч тенге;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798,5 тысяч тенге.";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села Свердловка Алтынсаринского района на 2023-2025 годы согласно приложениям 25, 26 и 27 соответственно, в том числе на 2023 год в следующих объемах: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35826,9 тысяч тенге, в том числе по: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1731,0 тысяча тенге;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34095,9 тысяч тенге;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36819,5 тысяч тенге;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-992,6 тысяч тенге;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992,6 тысяч тенге.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Алтынсаринского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Мусапирова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134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Убаганского сельского округа Алтынсаринского района на 2023 год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299613,3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143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Мариям Хәкімжановой Алтынсаринского района на 2023 год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273513,2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152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Большечураковского сельского округа Алтынсаринского района на 2023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Димитровского сельского округа Алтынсаринского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170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Ильяс Омарова Алтынсаринского района на 2023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179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Омара Шипина Алтынсаринского района на 2023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188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Красный Кордон Алтынсаринского района на 2023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197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Новоалексеевка Алтынсаринского района на 2023 год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206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Свердловка Алтынсаринского района на 2023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