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7cce" w14:textId="c137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Алтынсаринского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19 мая 2023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Алтынсаринский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Алтынсаринского района Костанайской области от 13.10.2025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Алтынсаринского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Алтынсаринского районного маслихата"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Алтынсаринского района Костанайской области от 13.10.2025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Алтынсаринского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Алтынсаринского районного маслихата"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государственного учреждения "Аппарат Алтынсаринского районного маслихата", в которых введена система автоматизированной оценки проводится с учетом особенностей, определенными внутренними документами данных государственного органа.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маслихата лица, находящиеся в его прямом подчинении, могут быть оценены руководителем аппарата данного государственного органа.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лицом, ответственным за ведение кадрового делопроизводства (далее - ответственный сотрудник), в том числе посредством информационной системы.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государственном учреждении "Аппарат Алтынсаринского районного маслихата" ответственным сотрудником в течение трех лет со дня завершения оценки, а также в информационной системе.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рассматривается ответственным сотрудником при содействии всех заинтересованных лиц и сторон.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сотрудник обеспечивает: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ответственным сотрудником через информационную систему.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Ответственный сотрудник организовывает деятельность калибровочной сессии.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 (оцениваемый период)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 деятельности административных государственных служащих корпуса "Б"</w:t>
            </w:r>
          </w:p>
        </w:tc>
      </w:tr>
    </w:tbl>
    <w:bookmarkStart w:name="z12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(оцениваемый период)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4"/>
    <w:bookmarkStart w:name="z1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5"/>
    <w:bookmarkStart w:name="z1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6"/>
    <w:bookmarkStart w:name="z1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7"/>
    <w:bookmarkStart w:name="z1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08"/>
    <w:bookmarkStart w:name="z1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