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969" w14:textId="0ed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01 апреля 2022 года № 118 "Об утверждении Положения о государственном учреждении "Аппарат акима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12 сентября 2023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Положения о государственном учреждении "Аппарат акима города Лисаковска" от 01 апреля 2022 года № 118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12), 13)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"Аппарат акима города Лисаковска", утвержденного указанным постановлением,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Лисаковска.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