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0ad9" w14:textId="e4f0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196 "О бюджете поселка Октябрьский города Лисаковска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13 декабря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Октябрьский города Лисаковска на 2023-2025 годы" от 29 декабря 2022 года № 196 (зарегистрировано в Реестре государственной регистрации нормативных правовых актов за № 176435)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Октябрьский города Лисаковска на 2023-2025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182234,8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30476,0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151758,8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191725,0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- 9490,2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9490,2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