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d4b" w14:textId="200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бюджете города Лисаковска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декабря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2023-2025 годы" от 27 декабря 2022 года № 184 (зарегистрировано в Реестре государственной регистрации нормативных правовых актов за № 176391)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2023-2025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10342351,1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5190664,0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63225,7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44863,0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5043598,4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10852061,7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251671,1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251671,1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-761074,7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761074,7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