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862f" w14:textId="4948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196 "О бюджете поселка Октябрьский города Лисаковска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12 июля 2023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Октябрьский города Лисаковска на 2023-2025 годы" от 29 декабря 2022 года № 196 (зарегистрировано в Реестре государственной регистрации нормативных правовых актов за № 176435)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города Лисаковска на 2023-2025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160182,0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30459,0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129706,0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169672,2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- 9490,2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9490,2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