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46d9" w14:textId="ccc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229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12 июля 2023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19 марта 2018 года № 229 (зарегистрировано в Реестре государственной регистрации нормативных правовых актов под № 7656)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Лисаковского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Лисаковского городского маслихата".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 (далее – руководитель аппарата);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которой введена система автоматизированной оценки, проводится с учетом особенностей, определенными внутренними документами данного государственного органа.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 "Выполняет функциональные обязанности эффективно", "Выполняет функциональные обязанности надлежащим образом", "Выполняет функциональные обязанности удовлетворительно", "Выполняет функциональные обязанности не удовлетворительно" (неудовлетворительная оценка).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организационно-кадровой работы государственного учреждения "Аппарат Лисаковского городского маслихата" (далее-отдел),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в информационной системе создается график оценки служащих, который утверждается председателем Лисаковского городского маслихата (далее-председатель маслихата).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при содействии всех заинтересованных лиц и сторон.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 обеспечивает (при наличии технической возможности) размещение индивидуального плана работы в информационной системе.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отдел,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отделом.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отдел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отделом.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отделом, для каждого оцениваемого лица.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отделом должны быть учтены результаты оценки метода 360, в том числе наименее выраженные компетенции служащего корпуса "Б".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организовывает деятельность калибровочной сессии.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