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c69ea" w14:textId="4cc69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19 марта 2018 года № 229 "Об утверждении Методики оценки деятельности административных государственных служащих корпуса "Б" государственного учреждения "Аппарат Лисаковского городского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Лисаковска Костанайской области от 7 апреля 2023 года № 9. Отменено решением маслихата города Лисаковска Костанайской области от 20 ноября 2025 года № 202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маслихата города Лисаковска Костанайской области от 20.11.2025 </w:t>
      </w:r>
      <w:r>
        <w:rPr>
          <w:rFonts w:ascii="Times New Roman"/>
          <w:b w:val="false"/>
          <w:i w:val="false"/>
          <w:color w:val="ff0000"/>
          <w:sz w:val="28"/>
        </w:rPr>
        <w:t>№ 202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Лисаковский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Методики оценки деятельности административных государственных служащих корпуса "Б" государственного учреждения "Аппарат Лисаковского городского маслихата" от 19 марта 2018 года № 229 (зарегистрировано в Реестре государственной регистрации нормативных правовых актов под № 7656)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Лисаковского городского маслихата", утвержденную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Мухамадиева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229</w:t>
            </w:r>
          </w:p>
        </w:tc>
      </w:tr>
    </w:tbl>
    <w:bookmarkStart w:name="z1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Лисаковского городского маслихата"</w:t>
      </w:r>
    </w:p>
    <w:bookmarkEnd w:id="3"/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Лисаковского городского маслихата" (далее – Методика)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(далее - Типовая методика),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(зарегистрирован в Реестре государственной регистрации нормативных правовых актов под № 16299) и определяет порядок оценки деятельности административных государственных служащих корпуса "Б" государственного учреждения "Аппарат Лисаковского городского маслихата" (далее - служащие корпуса "Б").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- лицо, по отношению к которому непосредственный руководитель оцениваемого служащего находится в прямом подчинении;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-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-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аппарата (далее – руководитель аппарата) - административный государственный служащий корпуса "Б" категории Е - 2;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- лицо, занимающее административную государственную должность корпуса "Б", за исключением руководителя аппарата;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- руководитель аппарата маслихата или служащий корпуса "Б";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- КЦИ) - показатели, устанавливаемые для руководителя аппарата и направленные на повышение эффективности деятельности государственного органа;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- метод оценки, при котором оценка деятельности служащих корпуса "Б" определяется с учетом степени их соответствия параметрам оценки -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360 -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-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- период оценки результатов работы государственного служащего.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трех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руководителем отдела организационно - кадровой работы аппарата городского маслихата (далее – руководитель отдела), в случае его отсутствия – лицом, на которое возложено исполнение обязанностей руководителя отдела, в том числе посредством информационной системы.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руководителем отдела в информационной системе создается график оценки служащих, который утверждается председателем маслихата.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Руководитель отдела обеспечивает ознакомление оцениваемого служащего корпуса "Б" с результатами оценки в течение двух рабочих дней со дня ее завершения посредством информационной системы и/или интранет - портала государственных органов либо системы электронного документооборота.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корпуса "Б" обращается с соответствующим заявлением в произвольной форме о проведении калибровочной сессии к председателю маслихата в течение пяти рабочих дней со дня ознакомления с результатами оценки.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 процедурно-процессуального кодекса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отделе организационно-кадровой работы в течение трех лет со дня завершения оценки, а также при наличии технической возможности в информационной системе.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руководителем отдела при содействии всех заинтересованных лиц и сторон.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общих результатов работы государственного органа за оцениваемый период;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отдела обеспечивает: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отдела и участникам калибровочных сессий.</w:t>
      </w:r>
    </w:p>
    <w:bookmarkEnd w:id="55"/>
    <w:bookmarkStart w:name="z70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аппарата по достижению КЦИ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аппарата осуществляется на основе оценки достижения КЦИ.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 руководителем отдела в индивидуальном плане работы руководителя аппарата,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руководитель отдела обеспечивает (при наличии технической возможности) размещение индивидуального плана работы в информационной системе.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аппарата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руководитель отдела в целях обеспечения достоверности сведений проводит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повышение эффективности деятельности государственного органа.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отсутствия, руководитель отдела уведомляет руководителя аппарата о проведении в отношении него оценки не позднее пятого числа месяца, следующего за отчетным кварталом.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руководителем отдела.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5"/>
    <w:bookmarkStart w:name="z90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аппарата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руководитель отдела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руководителем отдела.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86"/>
    <w:bookmarkStart w:name="z101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аппарата проходит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аппарата: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5"/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6"/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97"/>
    <w:bookmarkStart w:name="z11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98"/>
    <w:bookmarkStart w:name="z1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99"/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0"/>
    <w:bookmarkStart w:name="z1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1"/>
    <w:bookmarkStart w:name="z11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2"/>
    <w:bookmarkStart w:name="z11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3"/>
    <w:bookmarkStart w:name="z11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4"/>
    <w:bookmarkStart w:name="z11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1"/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2"/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руководителем отдела, для каждого оцениваемого лица.</w:t>
      </w:r>
    </w:p>
    <w:bookmarkEnd w:id="113"/>
    <w:bookmarkStart w:name="z1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4"/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5"/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16"/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17"/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18"/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Руководитель отдела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 При формировании тематики семинаров повышения квалификации и дисциплин курсов переподготовки руководителем отдела должны быть учтены результаты оценки метода 360, в том числе наименее выраженные компетенции служащего корпуса "Б".</w:t>
      </w:r>
    </w:p>
    <w:bookmarkEnd w:id="119"/>
    <w:bookmarkStart w:name="z134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калибровочной сессии и предоставления обратной связи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государственный орган проводит калибровочную сессию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Председатель маслихата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Руководитель отдела организовывает деятельность калибровочной сессии.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Руководитель отдела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3"/>
    <w:bookmarkStart w:name="z14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