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7b3" w14:textId="907f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Аркалыка от 18 ноября 2022 года № 476 "Об утверждении Положения о государственном учреждении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13 сентября 2023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18 ноября 2022 года № 476 "Об утверждении Положения о государственном учреждении "Отдел занятости и социальных программ акимата города Аркалыка"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Аркалыка",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Аркалыка"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Аркалыка"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Аркалыка.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подведомственное учреждение: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62.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находящегося в ведении Учреждения;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центрами трудовой мобильности в целях обеспечения содействия занятости населения;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Республики Казахстан.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государственного учреждения;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по оказанию социальной помощи отдельным категориям нуждающихся граждан, по решениям местных исполнительных органов, и вынесению заключений о необходимости оказания социальной помощи;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действующим законодательством;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Казахстан, за счет средств местного бюджета;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и принятие необходимых мер;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законодательством Республики Казахстан.</w:t>
      </w:r>
    </w:p>
    <w:bookmarkEnd w:id="50"/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определяет полномочия своего заместителя в соответствии с действующим законодательством.</w:t>
      </w:r>
    </w:p>
    <w:bookmarkEnd w:id="67"/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Учреждения: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