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1c658" w14:textId="001c6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города Аркалыка от 15 апреля 2022 года № 162 "Об утверждении Положения о государственном учреждении "Аппарат акима города Аркалыка"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Аркалыка Костанайской области от 22 августа 2023 года № 311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Акимат города Аркалыка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Аркалыка от 15 апреля 2022 года № 162 "Об утверждении Положения о государственном учреждении "Аппарат акима города Аркалыка"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"Аппарат акима города Аркалыка", утвержденное вышеуказанным постановлением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города Аркалыка"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извещение органов юстиции о внесенных изменениях в вышеуказанное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пяти рабочих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Костанайской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города Аркалыка после его официального опубликования.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аппарата акима города Аркалыка.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города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Асанов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Аркалыка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августа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311</w:t>
            </w:r>
          </w:p>
        </w:tc>
      </w:tr>
    </w:tbl>
    <w:bookmarkStart w:name="z1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"Аппарат акима города Аркалыка"</w:t>
      </w:r>
    </w:p>
    <w:bookmarkEnd w:id="8"/>
    <w:bookmarkStart w:name="z2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"Аппарат акима города Аркалыка" является государственным органом Республики Казахстан, осуществляющим информационно-аналитическое, организационно-правовое, протокольное, документационное и материально-техническое обеспечение деятельности акимата и акима города Аркалыка.</w:t>
      </w:r>
    </w:p>
    <w:bookmarkEnd w:id="10"/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Государственное учреждение "Аппарат акима города Аркалыка"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1"/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Государственное учреждение "Аппарат акима города Аркалыка" является юридическим лицом в организационно-правовой форме государственного учреждения, имеет печати с изображением Государственного Герба Республики Казахстан и штампы со своим наименованием на казахском и русском языках, бланки установленного образца, счета в органах казначейства в соответствии с законодательством Республики Казахстан.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Государственное учреждение "Аппарат акима города Аркалыка" вступает в гражданско-правовые отношения от собственного имени.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Государственное учреждение "Аппарат акима города Аркалыка"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Государственное учреждение "Аппарат акима города Аркалыка" по вопросам своей компетенции в установленном законодательством порядке принимает решения, оформляемые приказами руководителя аппарата акима и другими актами, предусмотренными законодательством Республики Казахстан.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государственного учреждения "Аппарат акима города Аркалыка" утверждаются в соответствии с законодательством Республики Казахстан.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юридического лица: 110300, Республика Казахстан, Костанайская область, город Аркалык, проспект Абая, 29.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государственного учреждения "Аппарат акима города Аркалыка".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Финансирование деятельности государственного учреждения "Аппарат акима города Аркалыка" осуществляется из местного бюджета в соответствии с законодательством Республики Казахстан.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Государственному учреждению "Аппарат акима города Аркалыка" запрещается вступать в договорные отношения с субъектами предпринимательства на предмет выполнения обязанностей, являющихся полномочиями государственного учреждения "Аппарат акима города Аркалыка".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государственному учреждению "Аппарат акима города Аркалыка"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End w:id="21"/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государственного учреждения "Аппарат акима города Аркалыка"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*Задачи: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в жизнь политики Президента Республики Казахстан по охране и укреплению государственного суверенитета, конституционного строя, обеспечению безопасности, территориальной целостности Республики Казахстан, прав и свобод граждан;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реализация стратегии социально-экономического развития Республики Казахстан, осуществление основных направлений государственной, социально-экономической политики и управления социальными и экономическими процессами в городе, обеспечение в этих целях согласованного функционирования всех органов местной исполнительной власти;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мер по укреплению законности и правопорядка, повышению уровня правосознания граждан и их активной гражданской позиции в общественно-политической жизни страны;</w:t>
      </w:r>
    </w:p>
    <w:bookmarkEnd w:id="26"/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иные задачи, предусмотренные законодательством Республики Казахстан.</w:t>
      </w:r>
    </w:p>
    <w:bookmarkEnd w:id="27"/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Полномочия:</w:t>
      </w:r>
    </w:p>
    <w:bookmarkEnd w:id="28"/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**права и ***обязанности:</w:t>
      </w:r>
    </w:p>
    <w:bookmarkEnd w:id="29"/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представлять интересы акима, акимата города, государственного учреждения "Аппарат акима города Аркалыка" в судах, во взаимоотношениях с государственными органами, организациями по вопросам повышения эффективности управления на соответствующей территории;</w:t>
      </w:r>
    </w:p>
    <w:bookmarkEnd w:id="30"/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пределах своей компетенции запрашивать и получать необходимую информацию, документы и иные материалы от должностных лиц государственных органов и других организаций в пределах компетенции акима, акимата и государственного учреждения "Аппарат акима города Аркалыка";</w:t>
      </w:r>
    </w:p>
    <w:bookmarkEnd w:id="31"/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исполнять качественно и в срок акты и поручения Президента, Правительства Республики Казахстан и иных центральных исполнительных органов, акима и акиматов области, города;</w:t>
      </w:r>
    </w:p>
    <w:bookmarkEnd w:id="32"/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соблюдать нормы действующего законодательства Республики Казахстан;</w:t>
      </w:r>
    </w:p>
    <w:bookmarkEnd w:id="33"/>
    <w:bookmarkStart w:name="z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осуществлять иные права и обязанности в соответствии с законодательством Республики Казахстан.</w:t>
      </w:r>
    </w:p>
    <w:bookmarkEnd w:id="34"/>
    <w:bookmarkStart w:name="z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****функции:</w:t>
      </w:r>
    </w:p>
    <w:bookmarkEnd w:id="35"/>
    <w:bookmarkStart w:name="z4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планирование и организация подготовки и проведение заседаний акимата города, совещаний у акима города, семинаров и иных мероприятий, осуществление оформления и рассылки материалов и протоколов совещаний;</w:t>
      </w:r>
    </w:p>
    <w:bookmarkEnd w:id="36"/>
    <w:bookmarkStart w:name="z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анализа состояния исполнительской дисциплины в структурных подразделениях аппарата акима города, сельских округов и сел и информирование акима города;</w:t>
      </w:r>
    </w:p>
    <w:bookmarkEnd w:id="37"/>
    <w:bookmarkStart w:name="z4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непосредственной связи с пресс-службой акимата Костанайской области;</w:t>
      </w:r>
    </w:p>
    <w:bookmarkEnd w:id="38"/>
    <w:bookmarkStart w:name="z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осуществление подготовки материалов, аналитических записок на совещания акимата города Аркалыка;</w:t>
      </w:r>
    </w:p>
    <w:bookmarkEnd w:id="39"/>
    <w:bookmarkStart w:name="z5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организация публикации статей, размещение сюжетов о деятельности акимата города в СМИ, подготовка и размещение пресс-релизов, реализация информационно – имиджевой политики, взаимодействие со средствами массовой информации и институтами гражданского общества, осуществление организации пресс-конференций, интервью, брифингов;</w:t>
      </w:r>
    </w:p>
    <w:bookmarkEnd w:id="40"/>
    <w:bookmarkStart w:name="z5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внесение предложения акиму города, акимату об изменениях и дополнениях в решения, распоряжения акима, постановления акимата и их отмене, либо утраты юридической силы;</w:t>
      </w:r>
    </w:p>
    <w:bookmarkEnd w:id="41"/>
    <w:bookmarkStart w:name="z5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осуществление контроля за исполнением актов и поручений Президента, Правительства и центральных государственных органов Республики Казахстан, акима и акимата области, а также акима и акимата города Аркалыка местными исполнительными органами и акимами сельских округов и сел города Аркалыка;</w:t>
      </w:r>
    </w:p>
    <w:bookmarkEnd w:id="42"/>
    <w:bookmarkStart w:name="z5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пределах компетенции, при необходимости заслушивание устных и истребование письменных объяснений соответствующих должностных лиц;</w:t>
      </w:r>
    </w:p>
    <w:bookmarkEnd w:id="43"/>
    <w:bookmarkStart w:name="z5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представление и защита интересов акима и акимата города в судах, рассмотрение актов прокурорского реагирования;</w:t>
      </w:r>
    </w:p>
    <w:bookmarkEnd w:id="44"/>
    <w:bookmarkStart w:name="z5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проведение мониторинга нормативных правовых актов акима и акимата;</w:t>
      </w:r>
    </w:p>
    <w:bookmarkEnd w:id="45"/>
    <w:bookmarkStart w:name="z5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проведение экспертизы подготовленных нормативно-правовых актов, направление на государственную регистрацию в органы юстиции нормативно-правовые акты акима и акимата города;</w:t>
      </w:r>
    </w:p>
    <w:bookmarkEnd w:id="46"/>
    <w:bookmarkStart w:name="z5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организация работы комиссий по профилактике правонарушений, противодействию коррупции, поощрению граждан, по делам несовершеннолетних и защите их прав;</w:t>
      </w:r>
    </w:p>
    <w:bookmarkEnd w:id="47"/>
    <w:bookmarkStart w:name="z5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формирование списков кандидатов в присяжные заседатели;</w:t>
      </w:r>
    </w:p>
    <w:bookmarkEnd w:id="48"/>
    <w:bookmarkStart w:name="z6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организация работы по внутреннему анализу коррупционных рисков и работы по устранению коррупционных рисков;</w:t>
      </w:r>
    </w:p>
    <w:bookmarkEnd w:id="49"/>
    <w:bookmarkStart w:name="z6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осуществление мер по защите и восстановлению прав и законных интересов несовершеннолетних, выявлению и устранению причин и условий, способствующих безнадзорности, беспризорности, правонарушениям и антиобщественным действиям несовершеннолетних;</w:t>
      </w:r>
    </w:p>
    <w:bookmarkEnd w:id="50"/>
    <w:bookmarkStart w:name="z6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организация проведения оценки деятельности государственных служащих государственного учреждения "Аппарат акима города Аркалыка" и местных исполнительных органов, финансируемых из городского бюджета, обеспечивает соблюдение процедур их аттестации;</w:t>
      </w:r>
    </w:p>
    <w:bookmarkEnd w:id="51"/>
    <w:bookmarkStart w:name="z6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формирование целостной системы управления персоналом государственного органа;</w:t>
      </w:r>
    </w:p>
    <w:bookmarkEnd w:id="52"/>
    <w:bookmarkStart w:name="z6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разработка и реализация стратегии управления персоналом государственного органа;</w:t>
      </w:r>
    </w:p>
    <w:bookmarkEnd w:id="53"/>
    <w:bookmarkStart w:name="z6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анализ и планирование потребности государственного органа в кадрах, в том числе по специальностям и квалификациям;</w:t>
      </w:r>
    </w:p>
    <w:bookmarkEnd w:id="54"/>
    <w:bookmarkStart w:name="z6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формирование кадрового состава государственного органа и организация конкурсного отбора;</w:t>
      </w:r>
    </w:p>
    <w:bookmarkEnd w:id="55"/>
    <w:bookmarkStart w:name="z6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мониторинг кадров государственного органа и ведение кадрового делопроизводства, в том числе в единой автоматизированной базе данных (информационной системе) по персоналу государственной службы;</w:t>
      </w:r>
    </w:p>
    <w:bookmarkEnd w:id="56"/>
    <w:bookmarkStart w:name="z6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обеспечение прохождения государственной службы в рамках целостной системы управления персоналом государственного органа;</w:t>
      </w:r>
    </w:p>
    <w:bookmarkEnd w:id="57"/>
    <w:bookmarkStart w:name="z6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организация профессиональной адаптации и наставничества в государственном органе;</w:t>
      </w:r>
    </w:p>
    <w:bookmarkEnd w:id="58"/>
    <w:bookmarkStart w:name="z7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24) обеспечение профессионального развития кадров государственного органа, в том числе путем организации стажировок, подготовки, переподготовки, повышения квалификации государственных служащих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декабря 2015 года № 152 "О некоторых вопросах прохождения государственной службы";</w:t>
      </w:r>
    </w:p>
    <w:bookmarkEnd w:id="59"/>
    <w:bookmarkStart w:name="z7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организация и обеспечение деятельности конкурсной, дисциплинарной, аттестационной и иных комиссий по кадровым вопросам;</w:t>
      </w:r>
    </w:p>
    <w:bookmarkEnd w:id="60"/>
    <w:bookmarkStart w:name="z7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обеспечение соблюдения процедур поступления на государственную службу, прохождения и прекращения государственной службы, проведения служебных расследований, оценки деятельности административных государственных служащих, аттестации и обучения, в том числе в единой автоматизированной базе данных (информационной системе) по персоналу государственной службы;</w:t>
      </w:r>
    </w:p>
    <w:bookmarkEnd w:id="61"/>
    <w:bookmarkStart w:name="z7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организация отбора кадров, оформление документов, связанных с прохождением государственными служащими государственной службы, осуществление учета персональных данных государственных служащих, организация проведения оценки деятельности административных государственных служащих;</w:t>
      </w:r>
    </w:p>
    <w:bookmarkEnd w:id="62"/>
    <w:bookmarkStart w:name="z7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формирование корпоративной культуры и развитие благоприятного социально-психологического трудового климата в государственном органе;</w:t>
      </w:r>
    </w:p>
    <w:bookmarkEnd w:id="63"/>
    <w:bookmarkStart w:name="z7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обеспечение исполнения в государственном органе трудового законодательства и законодательства о государственной службе, обеспечение соблюдения режима и условий труда, а также ограничений, связанных с пребыванием на государственной службе;</w:t>
      </w:r>
    </w:p>
    <w:bookmarkEnd w:id="64"/>
    <w:bookmarkStart w:name="z7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обеспечение социальной и правовой защищенности государственных служащих, разработка порядка применения поощрений государственных служащих;</w:t>
      </w:r>
    </w:p>
    <w:bookmarkEnd w:id="65"/>
    <w:bookmarkStart w:name="z7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координация деятельности структурных подразделений государственного органа по исполнению законодательства Республики Казахстан в сфере государственной службы;</w:t>
      </w:r>
    </w:p>
    <w:bookmarkEnd w:id="66"/>
    <w:bookmarkStart w:name="z7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реализует иные задачи и функции по управлению персоналом, определяемые законодательством Республики Казахстан в сфере государственной службы.</w:t>
      </w:r>
    </w:p>
    <w:bookmarkEnd w:id="67"/>
    <w:bookmarkStart w:name="z7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организация и ведение в соответствии с требованиями нормативных правовых актов делопроизводства акима и акимата города, в том числе секретного;</w:t>
      </w:r>
    </w:p>
    <w:bookmarkEnd w:id="68"/>
    <w:bookmarkStart w:name="z8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обеспечение учета и рассмотрение обращений физических и юридических лиц, организация проведения личного приема физических и представителей юридических лиц акимом города и его заместителями;</w:t>
      </w:r>
    </w:p>
    <w:bookmarkEnd w:id="69"/>
    <w:bookmarkStart w:name="z8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оказывает содействие исполнительным органам, финансируемым из местного бюджета, по развитию электронных услуг, оказываемых в соответствии с законодательством Республики Казахстан об информатизации;</w:t>
      </w:r>
    </w:p>
    <w:bookmarkEnd w:id="70"/>
    <w:bookmarkStart w:name="z8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проведение внутреннего контроля за качеством оказания государственных услуг в соответствии с законодательством Республики Казахстан;</w:t>
      </w:r>
    </w:p>
    <w:bookmarkEnd w:id="71"/>
    <w:bookmarkStart w:name="z8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оказывает содействие местным органам военного управления в их работе в мирное время и при объявлении мобилизации, участвует в проведении военно-экономических и командно-штабных учений (тренировок) на территории города, проводимых уполномоченным органом в области мобилизационной подготовки и мобилизации Министерством оборонной и аэрокосмической промышленности Республики Казахстан;</w:t>
      </w:r>
    </w:p>
    <w:bookmarkEnd w:id="72"/>
    <w:bookmarkStart w:name="z8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организует реализацию комплекса мероприятий исполнительными органами по их переводу на функционирование в период мобилизации, военного положения и в военное время;</w:t>
      </w:r>
    </w:p>
    <w:bookmarkEnd w:id="73"/>
    <w:bookmarkStart w:name="z8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совместно с заинтересованными государственными органами и организациями организует выполнение мероприятий, предусмотренных мобилизационным планом города Аркалыка на соответствующий период;</w:t>
      </w:r>
    </w:p>
    <w:bookmarkEnd w:id="74"/>
    <w:bookmarkStart w:name="z8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взаимодействует с территориальными подразделениями государственных органов, областными управлениями в сфере мобилизационной подготовки и мобилизации;</w:t>
      </w:r>
    </w:p>
    <w:bookmarkEnd w:id="75"/>
    <w:bookmarkStart w:name="z8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взаимодействует с территориальными подразделениями государственных органов, органов местного самоуправления финансируемых из местного бюджета, в сфере профилактики терроризма, минимизации и (или) ликвидации его последствий;</w:t>
      </w:r>
    </w:p>
    <w:bookmarkEnd w:id="76"/>
    <w:bookmarkStart w:name="z8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организует выявление и устранение причин и условий, негативно влияющих на согласованность деятельности территориальных подразделений государственных органов финансируемых из местного бюджета, в сфере профилактики терроризма, минимизации и (или) ликвидации его последствий;</w:t>
      </w:r>
    </w:p>
    <w:bookmarkEnd w:id="77"/>
    <w:bookmarkStart w:name="z8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организует взаимный обмен между территориальными подразделениями государственных органов, органами местного самоуправления финансируемыми из местного бюджета, входящими в состав антитеррористичекой комиссии, информацией по вопросам противодействия терроризму;</w:t>
      </w:r>
    </w:p>
    <w:bookmarkEnd w:id="78"/>
    <w:bookmarkStart w:name="z9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обеспечивает подготовку предложений антитеррористической комиссии по сотрудничеству, разработке и согласованном осуществлении мер подготовки и повышения квалификации кадров в сфере профилактики терроризма;</w:t>
      </w:r>
    </w:p>
    <w:bookmarkEnd w:id="79"/>
    <w:bookmarkStart w:name="z9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обеспечивает организацию комплекса мероприятий гражданской защиты, участвует в разработке и реализации мероприятий по предупреждению населения и территорий от чрезвычайных ситуаций, пожарной безопасности и безопасности людей на водных объектах города;</w:t>
      </w:r>
    </w:p>
    <w:bookmarkEnd w:id="80"/>
    <w:bookmarkStart w:name="z9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обеспечивает функционирование и дальнейшее развитие городской подсистемы гражданской защиты, осуществляет методическое руководство в создании и управлении городской подсистемы гражданской защиты в пределах своей компетенции;</w:t>
      </w:r>
    </w:p>
    <w:bookmarkEnd w:id="81"/>
    <w:bookmarkStart w:name="z9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организация, во взаимодействии с отделом по чрезвычайным ситуациям города, реализации комплекса мероприятий, предусмотренных планом гражданской обороны исполнительными органами, при объявлении мобилизации, введения военного положения и в военное время;</w:t>
      </w:r>
    </w:p>
    <w:bookmarkEnd w:id="82"/>
    <w:bookmarkStart w:name="z9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контролирует готовность аварийно-спасательных служб и формирований, организует информирование и оповещение населения города о чрезвычайных ситуациях;</w:t>
      </w:r>
    </w:p>
    <w:bookmarkEnd w:id="83"/>
    <w:bookmarkStart w:name="z9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осуществление иных функций, предусмотренных законодательством Республики Казахстан в сфере мобилизационной подготовки, профилактике терроризма, гражданской защиты, территориальной обороны и предупреждению чрезвычайных ситуаций;</w:t>
      </w:r>
    </w:p>
    <w:bookmarkEnd w:id="84"/>
    <w:bookmarkStart w:name="z9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осуществляет защиту государственных секретов в пределах своих компетенций предусмотренных законодательством Республики Казахстан;</w:t>
      </w:r>
    </w:p>
    <w:bookmarkEnd w:id="85"/>
    <w:bookmarkStart w:name="z9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обеспечение проведения выборов (обеспечение материально-техническими средствами, начисление и перечисление оплаты труда членов избирательной комиссии);</w:t>
      </w:r>
    </w:p>
    <w:bookmarkEnd w:id="86"/>
    <w:bookmarkStart w:name="z9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обеспечение выполнения мероприятий в рамках исполнения всеобщей воинской обязанности;</w:t>
      </w:r>
    </w:p>
    <w:bookmarkEnd w:id="87"/>
    <w:bookmarkStart w:name="z9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осуществление финансово-хозяйственной деятельности государственного учреждения "Аппарат акима города Аркалыка";</w:t>
      </w:r>
    </w:p>
    <w:bookmarkEnd w:id="88"/>
    <w:bookmarkStart w:name="z10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 осуществление иных функций в соответствии с действующим законодательством.</w:t>
      </w:r>
    </w:p>
    <w:bookmarkEnd w:id="89"/>
    <w:bookmarkStart w:name="z10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90"/>
    <w:bookmarkStart w:name="z10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под задачами государственного органа понимаются основные направления деятельности государственного органа.</w:t>
      </w:r>
    </w:p>
    <w:bookmarkEnd w:id="91"/>
    <w:bookmarkStart w:name="z10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под правами государственного органа понимается возможность совершать определенные действия, требовать определенного поведения (действий или воздержания от совершения действий) от другого лица (других лиц).</w:t>
      </w:r>
    </w:p>
    <w:bookmarkEnd w:id="92"/>
    <w:bookmarkStart w:name="z104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 под обязанностями государственного органа понимается круг действий, выполнение которых обязательно государственным органом.</w:t>
      </w:r>
    </w:p>
    <w:bookmarkEnd w:id="93"/>
    <w:bookmarkStart w:name="z105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Реализация задач и полномочий осуществляется в пределах компетенции, установленной для государственных органов законодательством Республики Казахстан.</w:t>
      </w:r>
    </w:p>
    <w:bookmarkEnd w:id="94"/>
    <w:bookmarkStart w:name="z106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 под функциями государственного органа понимается осуществление государственным органом деятельности в пределах своей компетенции.</w:t>
      </w:r>
    </w:p>
    <w:bookmarkEnd w:id="95"/>
    <w:bookmarkStart w:name="z107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первого руководителя государственного органа</w:t>
      </w:r>
    </w:p>
    <w:bookmarkEnd w:id="96"/>
    <w:bookmarkStart w:name="z108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Руководство государственным учреждением "Аппарат акима города Аркалыка" осуществляется первым руководителем, который несет персональную ответственность за выполнение возложенных на государственное учреждение "Аппарат акима города Аркалыка" задач и осуществление им своих полномочий.</w:t>
      </w:r>
    </w:p>
    <w:bookmarkEnd w:id="97"/>
    <w:bookmarkStart w:name="z109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Первый руководитель государственного учреждения "Аппарат акима города Аркалыка" назначается на должность и освобождается от должности в соответствии с законодательством Республики Казахстан.</w:t>
      </w:r>
    </w:p>
    <w:bookmarkEnd w:id="98"/>
    <w:bookmarkStart w:name="z110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Полномочия первого руководителя государственного учреждения "Аппарат акима города Аркалыка":</w:t>
      </w:r>
    </w:p>
    <w:bookmarkEnd w:id="99"/>
    <w:bookmarkStart w:name="z111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представляет государственное учреждение "Аппарат акима города Аркалыка" в государственных органах, иных организациях;</w:t>
      </w:r>
    </w:p>
    <w:bookmarkEnd w:id="100"/>
    <w:bookmarkStart w:name="z112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организует и руководит работой государственного учреждения "Аппарат акима города Аркалыка" и несет персональную ответственность за выполнение возложенных на него функций и задач, а также за непринятие мер по противодействию коррупции;</w:t>
      </w:r>
    </w:p>
    <w:bookmarkEnd w:id="101"/>
    <w:bookmarkStart w:name="z113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осуществляет личный прием граждан и юридических лиц;</w:t>
      </w:r>
    </w:p>
    <w:bookmarkEnd w:id="102"/>
    <w:bookmarkStart w:name="z114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разрабатывает Положение о государственном учреждении "Аппарат акима города Аркалыка", предложения по его структуре и штатной численности и вносит их акиму города на утверждение, устанавливает доплаты, материальное поощрение государственных служащих (премии) в пределах экономии фонда оплаты труда;</w:t>
      </w:r>
    </w:p>
    <w:bookmarkEnd w:id="103"/>
    <w:bookmarkStart w:name="z115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назначает, освобождает и привлекает к дисциплинарной ответственности в соответствии с действующим законодательством Республики Казахстан специалистов и технических работников государственного учреждения "Аппарат акима города Аркалыка";</w:t>
      </w:r>
    </w:p>
    <w:bookmarkEnd w:id="104"/>
    <w:bookmarkStart w:name="z116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издает приказы и дает указание, обязательные для исполнения работниками государственного учреждения "Аппарат акима города Аркалыка";</w:t>
      </w:r>
    </w:p>
    <w:bookmarkEnd w:id="105"/>
    <w:bookmarkStart w:name="z117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пределах своей компетенции подписывает финансовые документы;</w:t>
      </w:r>
    </w:p>
    <w:bookmarkEnd w:id="106"/>
    <w:bookmarkStart w:name="z118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осуществляет иные полномочия в соответствии с законодательством Республики Казахстан по вопросам, отнесенным к его компетенции.</w:t>
      </w:r>
    </w:p>
    <w:bookmarkEnd w:id="107"/>
    <w:bookmarkStart w:name="z119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Исполнение полномочий первого руководителя государственного учреждения "Аппарат акима города Аркалыка" в период его отсутствия осуществляется лицом, его замещающим в соответствии с действующим законодательством.</w:t>
      </w:r>
    </w:p>
    <w:bookmarkEnd w:id="108"/>
    <w:bookmarkStart w:name="z120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Государственное учреждение "Аппарат акима города Аркалыка" возглавляется руководителем аппарата акима города Аркалыка, назначаемым на должность и освобождаемым от должности в соответствии с действующим законодательством Республики Казахстан.</w:t>
      </w:r>
    </w:p>
    <w:bookmarkEnd w:id="109"/>
    <w:bookmarkStart w:name="z121" w:id="1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государственного учреждения "Аппарат акима города Аркалыка"</w:t>
      </w:r>
    </w:p>
    <w:bookmarkEnd w:id="110"/>
    <w:bookmarkStart w:name="z12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Государственное учреждение "Аппарат акима города Аркалыка" может иметь на праве оперативного управления обособленное имущество в случаях, предусмотренных законодательством.</w:t>
      </w:r>
    </w:p>
    <w:bookmarkEnd w:id="111"/>
    <w:bookmarkStart w:name="z12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Имущество государственного учреждения "Аппарат акима города Аркалыка"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112"/>
    <w:bookmarkStart w:name="z12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государственным учреждением "Аппарат акима города Аркалыка" относится к коммунальной собственности.</w:t>
      </w:r>
    </w:p>
    <w:bookmarkEnd w:id="113"/>
    <w:bookmarkStart w:name="z12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Государственное учреждение "Аппарат акима города Аркалыка"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114"/>
    <w:bookmarkStart w:name="z126" w:id="1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государственного учреждения "Аппарат акима города Аркалыка"</w:t>
      </w:r>
    </w:p>
    <w:bookmarkEnd w:id="115"/>
    <w:bookmarkStart w:name="z12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государственного учреждения "Аппарат акима города Аркалыка" осуществляются в соответствии с законодательством Республики Казахстан.</w:t>
      </w:r>
    </w:p>
    <w:bookmarkEnd w:id="11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