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e91a" w14:textId="11be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Аркалыка от 14 марта 2018 года № 79 "Об утверждении Методики оценки деятельности административных государственных служащих корпуса "Б" местных исполнительных органов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19 июня 2023 года № 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"Об утверждении Методики оценки деятельности административных государственных служащих корпуса "Б" местных исполнительных органов города Аркалыка" от 14 марта 2018 года № 79 (зарегистрирован в Реестре государственной регистрации нормативных правовых актов под № 7645)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Аркалыка,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Аркалыка"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Аркалыка.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"___"___________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Аркалыка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Аркалыка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(далее-служащие корпуса "Б").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подразделений), Е-1, Е-2, E-R-1;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 государственного органа или служащий корпуса "Б";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кадровой работы, в том числе посредством информационной системы.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кадровой работы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кадровой работы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кадровой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кадровой работы при содействии всех заинтересованных лиц и сторон.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кадровой работы обеспечивают: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кадровой работы и участникам калибровочных сессий.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отделом кадровой работы в индивидуальном плане работы руководителя структурного подразделения/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кадровой работы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кадровой работы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отдел кадровой работы,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кадровой работы.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органе. В случае отсутствия технической возможности оценка проводится на бумажных носителях.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кадровой работы.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кадровой работы, для каждого оцениваемого лица.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кадровой работы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отделом кадровой работы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кадровой работы организовывает деятельность калибровочной сессии.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кадровой работы обеспечивает размещение протокола в информационной системе в течение трех рабочих дней со дня его подписания.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5"/>
    <w:bookmarkStart w:name="z17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1"/>
    <w:bookmarkStart w:name="z18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отдела кадровой работы. Секретарь Комиссии не принимает участие в голосовании.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Отдел кадровой работы предоставляет на заседание Комиссии следующие документы: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Отдел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