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d260" w14:textId="433d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"Irdyn Minerals"</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13 июня 2023 года № 223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"Irdyn Minerals" публичный сервитут для проведения операций по разведке твердых полезных ископаемых на земельный участок, общей площадью 1985,5116 гектаров, расположенный на территории села Екидин города Аркалыка, сроком до 05 апреля 2029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