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7048" w14:textId="93a7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города Аркалыка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декабря 2023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Ангарское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24622,0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2522,0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22100,0 тысяч тенге, из них объем субвенций – 21262,0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26071,5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1449,5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1449,5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Ангарское города Аркалыка предусмотрен объем субвенций, передаваемых из бюджета города на 2024 год в сумме 21262,0 тысяч тенге.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Восточное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33832,4 тысяч тенге, в том числе по: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3978,0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29854,4 тысяч тенге, из них объем субвенций – 22848,0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34840,3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-1007,9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1007,9 тысяч тенге: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1007,9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Восточное города Аркалыка предусмотрен объем субвенций, передаваемых из бюджета города на 2024 год в сумме 22848,0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Екидин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25654,0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676,0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24978,0 тысяч тенге, из них объем субвенций – 24721,0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25907,4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253,4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Екидин города Аркалыка предусмотрен объем субвенций, передаваемых из бюджета города на 2024 год в сумме 24721,0 тысяч тенге.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Жалгызтал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25847,0 тысяч тенге, в том числе по: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1369,0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24211,0 тысяч тенге, из них объем субвенций – 21463,0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26161,1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314,1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314,1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села Жалгызтал города Аркалыка предусмотрен объем субвенций, передаваемых из бюджета города на 2024 год в сумме 21463,0 тысяч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Әбдіғаппар хан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26540,0 тысяч тенге, в том числе по: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951,0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25589,0 тысяч тенге, из них объем субвенций – 23680,0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26629,7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-89,7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89,7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Әбдіғаппар хан города Аркалыка предусмотрен объем субвенций, передаваемых из бюджета города на 2024 год в сумме 23680,0 тысяч тенге.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Коктау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20819,0 тысяч тенге, в том числе по: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1554,0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19265,0 тысяч тенге, из них объем субвенций – 18965,0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20912,9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-93,9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93,9 тысяч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93,9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Коктау города Аркалыка предусмотрен объем субвенций, передаваемых из бюджета города на 2024 год в сумме 18965,0 тысяч тенге.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Уштобе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24223,0 тысяч тенге, в том числе по: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1625,0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22598,0 тысяч тенге, из них объем субвенций – 20682,0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24318,2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-95,2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95,2 тысяч тенге: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95,2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Уштобе города Аркалыка предусмотрен объем субвенций, передаваемых из бюджета города на 2024 год в сумме 20682,0 тысяч тенге.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Фурманово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36719,0 тысяч тенге, в том числе по: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3397,0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119,0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33203,0 тысяч тенге, из них объем субвенций – 32734,0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38373,2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-1654,2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1654,2 тысяч тенге.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1654,2 тысяч тенге.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Фурманово города Аркалыка предусмотрен объем субвенций, передаваемых из бюджета города на 2024 год в сумме 32734,0 тысяч тенге.</w:t>
      </w:r>
    </w:p>
    <w:bookmarkEnd w:id="88"/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Целинный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23279,0 тысяч тенге, в том числе по: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3566,0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19713,0 тысяч тенге, из них объем субвенций – 18607,0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26204,7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-2925,7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2925,7 тысяч тенге: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2925,7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Целинный города Аркалыка предусмотрен объем субвенций, передаваемых из бюджета города на 2024 год в сумме 18607,0 тысяч тенге.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Ашутастинского сельского округа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245407,0 тысяч тенге, в том числе по: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4383,0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241024,0 тысяч тенге, из них объем субвенций – 30934,0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245979,4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-572,4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572,4 тысяч тенге: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572,4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Ашутастинского сельского округа города Аркалыка предусмотрен объем субвенций, передаваемых из бюджета города на 2024 год в сумме 30934,0 тысяч тенге.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Каиндинского сельского округа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28938,0 тысяч тенге, в том числе по: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1254,0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27684,0 тысяч тенге, из них объем субвенций – 26046,0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29340,0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-402,0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Каиндинского сельского округа города Аркалыка предусмотрен объем субвенций, передаваемых из бюджета города на 2024 год в сумме 26046,0 тысяч тенге.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Молодежного сельского округа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27731,0 тысяч тенге, в том числе по: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6790,0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20941,0 тысяч тенге, из них объем субвенций – 20941,0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28073,9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-342,9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342,9 тысяч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Молодежного сельского округа города Аркалыка предусмотрен объем субвенций, передаваемых из бюджета города на 2024 год в сумме 20941,0 тысяч тенге.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Родинского сельского округа города Аркалыка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62197,0 тысяч тенге, в том числе по: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11937,0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50260,9 тысяч тенге, из них объем субвенций –33415,0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73014,9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-10817,0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10817,0 тысяч тенге: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10817,0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Родинского сельского округа города Аркалыка предусмотрен объем субвенций, передаваемых из бюджета города на 2024 год в сумме 33415,0 тысяч тенге.</w:t>
      </w:r>
    </w:p>
    <w:bookmarkEnd w:id="143"/>
    <w:bookmarkStart w:name="z13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Родинского сельского округа города Аркалыка на 2024 год предусмотрен объем целевых текущих трансфертов из городского бюджета в сумме 11035,0 тысяч тенге.</w:t>
      </w:r>
    </w:p>
    <w:bookmarkEnd w:id="144"/>
    <w:bookmarkStart w:name="z13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4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2024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5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2024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7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2024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2025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9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9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2024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0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1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2024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2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2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Әбдіғаппар хан города Аркалыка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3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2024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4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5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2024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5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6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7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2024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8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2024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29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0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2024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1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1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2024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3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3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4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2024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4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5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2024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маслихата города Аркалыка Костанайской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7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