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10b" w14:textId="fa94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Әбдіғаппар хан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октября 2023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Әбдіғаппар хан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Әбдіғаппар хан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Әбдіғаппар хан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Әбдіғаппар хан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Әбдіғаппар хан.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Әбдіғаппар хан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Абдигаппар 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Жангельдина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Искакова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Караторгай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Конкишева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