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5909" w14:textId="0e85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28 декабря 2022 года № 187 "О бюджетах сел и сельских округов города Аркалыка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19 октября 2023 года № 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 и сельских округов города Аркалыка на 2023-2025 годы" от 28 декабря 2022 года № 187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Ангарское города Аркалыка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31641,0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1036,0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30605,0 тысяч тенге, из них объем субвенций – 20644,0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31670,6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-29,6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29,6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29,6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бюджете села Ангарское города Аркалыка на 2023 год предусмотрен объем целевых текущих трансфертов из областного бюджета в сумме 8512,0 тысяч тенге, из бюджета города Аркалыка в сумме 1449,0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Восточное города Аркалыка на 2023-2025 годы согласно приложениям 4, 5, 6 соответственно, в том числе на 2023 год в следующих объемах: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360774,0 тысяч тенге, в том числе по: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2843,0 тысячи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357931,0 тысяч тенге, из них объем субвенций – 23683,0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361974,7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-1200,7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1200,7 тысяч тенге: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1200,7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села Восточное города Аркалыка на 2023 год предусмотрен объем целевых текущих трансфертов из областного бюджета в сумме 332429,0 тысяч тенге, из бюджета города Аркалыка в сумме 1819,0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села Екидин города Аркалыка на 2023-2025 годы согласно приложениям 7, 8, 9 соответственно, в том числе на 2023 год в следующих объемах: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28321,5 тысяч тенге, в том числе по: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469,0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27852,5 тысяч тенге, из них объем субвенций – 23310,0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28354,3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-32,8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32,8 тысяч тенге: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32,8 тысяч тенге.";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Учесть, что в бюджете села Екидин города Аркалыка на 2023 год предусмотрен объем целевых текущих трансфертов из областного бюджета в сумме 4542,5 тысяч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Жалгызтал города Аркалыка на 2023-2025 годы согласно приложениям 10, 11, 12 соответственно, в том числе на 2023 год в следующих объемах: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28869,0 тысяч тенге, в том числе по: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982,0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250,0 тысяч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27637,0 тысяч тенге, из них объем субвенций – 20912,0 тысяч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29047,5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-178,5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178,5 тысяч тенге: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178,5 тысяч тенге.";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Учесть, что в бюджете села Жалгызтал города Аркалыка на 2023 год предусмотрен объем целевых текущих трансфертов из областного бюджета в сумме 6025,0 тысяч тенге, из бюджета города Аркалыка в сумме 700,0 тысяч тенге.";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села Жанакала города Аркалыка на 2023-2025 годы согласно приложениям 13, 14, 15 соответственно, в том числе на 2023 год в следующих объемах: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33890,0 тысяч тенге, в том числе по: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831,0 тысяч тенге;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33059,0 тысяч тенге, из них объем субвенций – 24300,0 тысяч тенге;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34052,9 тысяч тенге;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-162,9 тысяч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162,9 тысяч тенге: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162,9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Учесть, что в бюджете села Жанакала города Аркалыка на 2023 год предусмотрен объем целевых текущих трансфертов из областного бюджета в сумме 7507,0 тысяч тенге, из бюджета города Аркалыка в сумме 1252,0 тысяч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села Коктау города Аркалыка на 2023-2025 годы согласно приложениям 16, 17, 18 соответственно, в том числе на 2023 год в следующих объемах: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28088,0 тысяч тенге, в том числе по: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1363,0 тысяч тенге;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26725,0 тысяч тенге, из них объем субвенций – 19033,0 тысяч тенге;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28136,2 тысяча тенге;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-48,2 тысяч тенге;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48,2 тысяч тенге: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48,2 тысяч тенге.";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Учесть, что в бюджете села Коктау города Аркалыка на 2023 год предусмотрен объем целевых текущих трансфертов из областного бюджета в сумме 7692,0 тысяч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села Уштобе города Аркалыка на 2023-2025 годы согласно приложениям 19, 20, 21 соответственно, в том числе на 2023 год в следующих объемах: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29949,0 тысяч тенге, в том числе по: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1135,0 тысяч тенге;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28814,0 тысяч тенге, из них объем субвенций – 20808,0 тысяч тенге;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30518,3 тысяч тенге;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-569,3 тысяч тенге;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569,3 тысяч тенге: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569,3 тысяч тенге.";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Учесть, что в бюджете села Уштобе города Аркалыка на 2023 год предусмотрен объем целевых текущих трансфертов из областного бюджета в сумме 5869,0 тысяч тенге, из бюджета города Аркалыка в сумме 2137,0 тысяч тенге.";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села Фурманово города Аркалыка на 2023-2025 годы согласно приложениям 22, 23, 24 соответственно, в том числе на 2023 год в следующих объемах: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273753,3 тысяч тенге, в том числе по: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1712,0 тысяч тенге;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99,0 тысяч тенге;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271942,3 тысяч тенге, из них объем субвенций – 28569,0 тысяч тенге;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273865,0тысяч тенге;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-111,7 тысяч тенге;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111,7 тысяч тенге: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111,7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Учесть, что в бюджете села Фурманово города Аркалыка на 2023 год предусмотрен объем целевых текущих трансфертов из областного бюджета в сумме 240164,3 тысяч тенге, из бюджета города Аркалыка в сумме 3209,0 тысяч тенге.";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села Целинный города Аркалыка на 2023-2025 годы согласно приложениям 25, 26, 27 соответственно, в том числе на 2023 год в следующих объемах: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28389,0 тысяч тенге, в том числе по: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687,0 тысяч тенге;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27702,0 тысяч тенге, из них объем субвенций – 21317,0 тысяч тенге;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29337,0 тысяч тенге;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-948,0 тысяч тенге;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948,0 тысяч тенге: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948,0 тысяч тенге.";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Учесть, что в бюджете села Целинный города Аркалыка на 2023 год предусмотрен объем целевых текущих трансфертов из областного бюджета в сумме 6385,0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Ашутастинского сельского округа города Аркалыка на 2023-2025 годы согласно приложениям 28, 29, 30 соответственно, в том числе на 2023 год в следующих объемах: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309935,0 тысяч тенге, в том числе по: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3818,0 тысячи тенге;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306117,0 тысяч тенге, из них объем субвенций – 33567,0 тысяч тенге;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310218,9 тысяч тенге;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-283,9 тысяч тенге;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283,9 тысяч тенге: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283,9 тысяч тенге.";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Учесть, что в бюджете Ашутастинского сельского округа города Аркалыка на 2023 год предусмотрен объем целевых текущих трансфертов из областного бюджета в сумме 264910,0 тысяч тенге, из бюджета города Аркалыка в сумме 7640,0 тысяч тенге.";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Каиндинского сельского округа города Аркалыка на 2023-2025 годы согласно приложениям 31, 32, 33 соответственно, в том числе на 2023 год в следующих объемах: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40432,0 тысяч тенге, в том числе по: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811,0 тысяч тенге;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39621,0 тысяч тенге, из них объем субвенций – 28541,0 тысяч тенге;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40536,1 тысяч тенге;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-104,1 тысяч тенге;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104,1 тысяч тенге: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104,1 тысяч тенге.";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Учесть, что в бюджете Каиндинского сельского округа города Аркалыка на 2023 год предусмотрен объем целевых текущих трансфертов из областного бюджета в сумме 10980,0 тысяч тенге, из бюджета города Аркалыка в сумме 100,0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Утвердить бюджет Молодежного сельского округа города Аркалыка на 2023-2025 годы согласно приложениям 34, 35, 36 соответственно, в том числе на 2023 год в следующих объемах: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36615,0 тысяч тенге, в том числе по: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6554,0 тысяч тенге;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29714,0 тысяч тенге, из них объем субвенций – 20844,0 тысяч тенге;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36666,2 тысяч тенге;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-51,2 тысяч тенге;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51,2 тысяч тенге: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51,2 тысяч тенге.";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Учесть, что в бюджете Молодежного сельского округа города Аркалыка на 2023 год предусмотрен объем целевых текущих трансфертов из областного бюджета в сумме 8870,0 тысяч тенге.";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Утвердить бюджет Родинского сельского округа города Аркалыка на 2023-2025 годы согласно приложениям 37, 38, 39 соответственно, в том числе на 2023 год в следующих объемах: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499352,3 тысяч тенге, в том числе по: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6908,0 тысяч тенге;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492444,3 тысяч тенге, из них объем субвенций – 39674,0 тысяч тенге;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500065,3 тысяч тенге;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-713,0 тысяч тенге;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713,0 тысяч тенге: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713,0 тысяч тенге.";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Учесть, что в бюджете Родинского сельского округа города Аркалыка на 2023 год предусмотрен объем целевых текущих трансфертов из областного бюджета в сумме 446410,3 тысяч тенге, из бюджета города Аркалыка в сумме 6360,0 тысяч тенге.";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19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Ангарское города Аркалыка на 2023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0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Восточное города Аркалыка на 2023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1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Екидин города Аркалыка на 2023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2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Жалгызтал города Аркалыка на 2023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3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Жанакала города Аркалыка на 2023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4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Коктау города Аркалыка на 2023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5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Уштобе города Аркалыка на 2023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6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Фурманово города Аркалыка на 2023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7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Целинный города Аркалыка на 2023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8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Ашутастинского сельского округа города Аркалыка на 2023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30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города Аркалыка на 2023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31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Молодежного сельского округа города Аркалыка на 2023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32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Родинского сельского округа города Аркалыка на 2023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