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248" w14:textId="976f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Уштобе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Уштобе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Үштобе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Үштобе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Үштобе.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Үштобе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