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9bd6" w14:textId="d1e9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Родинского сельского округа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Родинского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Родинского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Родинского сельского округа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Родинского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Родинского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Родинского сельского округа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Абая, Иманова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Баймагамбетова, Желтоқсан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Байтурсынова,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Жамбыла, Жандосова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Космонавтов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Маметовой, Степная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Молдагуловой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Молодежная, Строителей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Бектемисова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Озерная, Приозерная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Целинная, Пионерская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Энергетиков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Энтузиастов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