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cfbc9" w14:textId="05cfb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Молодежного сельского округа города Аркалыка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5 октября 2023 года № 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Молодежного сельского округа города Аркалыка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Молодежного сельского округа города Аркалыка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Молодежного сельского округа города Аркалыка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Молодежного сельского округа города Аркалыка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Молодежного сельского округа.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Аркалыкским городским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Молодежного сельского округа города Аркалыка Костанайской области для участия в сходе местного сообщества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Молодежное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Дуванова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Майкутова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Матросово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