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6682e" w14:textId="da668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Восточное города Аркалыка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5 октября 2023 года № 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села Восточное города Аркалыка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села Восточное города Аркалыка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Восточное города Аркалыка Костанайской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Восточное города Аркалыка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Восточное.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 – 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(улицы).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села созывается и организуется проведение раздельного схода местного сообщества в пределах села.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села или уполномоченным им лицом.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или уполномоченное им лицо.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Аркалыкским городским маслихатом.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Восточное города Аркалыка Костанайской области для участия в сходе местного сообщества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Байздер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Заречная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Коммунистическая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Механизаторов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Солнечная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Цветочная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Ы. Алтынсарина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