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1acc" w14:textId="6cd1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Ашутастинского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Ашутастинского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Ашутастинского сельского округа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Ашутастинского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Ашутастинского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Ашутастинского сельского округа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Ашутасты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Аккошкар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