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20f" w14:textId="fcd9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мая 2023 года № 30.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Ашутастинского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Ашутастинского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Ашутастинского сельского округа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Ашутастинского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Ашутастинского сельского округа 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Ашутастинского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Ашутастинского сельского округа,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Ашутастинского сельского округа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Ашутастинского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Ашутастинского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Ашутастинского сельского округа организуется акимом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Ашутастинского сельского округа,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Ашутастинском сельском округе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Ашутастинского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Ашутастинского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Ашутастинского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Ашутастинского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Ашутастинского сельского округа города Аркалыка Костанайской области для участия в сходе местного сообщества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Ашутастинского сельского округа города Аркалыка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Ашутасты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Незовисимости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Кунанбаева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Гидроспецстрой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Аккошкар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