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8358" w14:textId="ed2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18. Утратило силу решением маслихата города Аркалыка Костанайской области от 15 марта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служащие корпуса "Б").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(далее – руководитель аппарата) - административный государственный служащий корпуса "Б" категории Е - 2;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 - кадровой работы аппарата городского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организационно-кадровой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4.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руководитель отдела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калибровочной сессии и предоставления обратной связи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калибровочную сессию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