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766" w14:textId="b7c4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"Отдел жилищной инспекции"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 декабря 2023 года № 1167.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акимата города Рудного от 20 октября 2023 года № 968 "О внесении изменений в постановление акимата города Рудного от 17 ноября 2021 года № 1424 "О структуре, лимитах штатной численности местных исполнительных органов"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"Отдел жилищной инспекции" акимата города Рудного в государственное учреждение "Рудненский городской отдел жилищных отношений"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жилищных отношений" акимата города Рудного.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жилищной инспекции" акимата города Рудного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Рудного.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"1" декабря 2023 года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1167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Положение о государственном учреждении "Рудненский городской отдел жилищных отношений" акимата города Рудного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города Рудного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</w:t>
      </w:r>
      <w:r>
        <w:rPr>
          <w:rFonts w:ascii="Times New Roman"/>
          <w:b/>
          <w:i w:val="false"/>
          <w:color w:val="000000"/>
          <w:sz w:val="28"/>
        </w:rPr>
        <w:t>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жилищных отношений" акимата города Рудного (далее - Отдел) является государственным органом Республики Казахстан, осуществляющим руководство в сфере отдельных функций местного государственного управления по вопросам предоставления жилья из коммунального жилищного фонда и управления жилым фондом.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подведомственных организаций.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"Рудненский городской отдел жилищных отношений" акимата города Рудного и другими актами, предусмотренными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проспект Космонавтов, 12.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Задачи и полномочия государственного органа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жилищных отношений в пределах компетенции Отдела;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предоставления жилищ из коммунального жилищного фонда или жилища, арендованного местным исполнительным органом в частном жилищном фонде;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в сферах управления жилищным фондом, газа и газоснабжения города Рудного;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надзор в области промышленной безопасности за соблюдением требований безопасной эксплуатации опасных технических устройств на территории города Рудного.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а также осуществлять иные права, не противоречащие законодательству;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нарушений, выносить обязательные для исполнения предписания;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и рассматривать дела об административных правонарушениях в соответствии с законодательством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в соответствии с действующим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города;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государственной политики в сфере жилищных отношений и нормативных правовых актов, регламентирующих жилищные отношения;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государственного технического обследования общего имущества многоквартирного жилого дома;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многоквартирного жилого дома в перечень многоквартирных жилых домов, требующих проведения капитального ремонта;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капитальный ремонт общего имущества объекта кондоминиума, по которому имеется проектно-сметная документация, при включении многоквартирного жилого дома в перечень многоквартирных жилых домов, требующих проведения капитального ремонта, с условием обеспечения возвратных средств собственниками квартир, нежилых помещений;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утвержденных приказом Министра национальной экономики Республики Казахстан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общего имущества объекта кондоминиума"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помещений, участие в комиссиях по приемке выполненных работ по отдельным видам капитального ремонта общего имущества объекта кондоминиума, составление протоколов об административных правонарушениях;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государственным жилищным фондом и его учет;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сохранения коммунального жилищного фонда;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инвентаризации жилищного фонда;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выявление, постановка на учет бесхозяйного жилья, перевод бесхозяйного, брошенного жилья в судебном порядке в коммунальную собственность, признание жилья выморочным;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распределения, предоставления жилья из коммунального жилищного фонда;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передачи в собственность граждан Республики Казахстан жилищ из коммунального жилищного фонда на условиях, предусмотренных настоящим Законом, и в порядке, определяемом Правительством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а также ведение раздельных списков очередности граждан на получения жилья из государственного жилищного фонда;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инвентаризации списков граждан, состоящих на учете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и выдача в установленном законодательством Республики Казахстан порядке: договоров найма жилища из коммунального жилищного фонда или жилища, арендованного местным исполнительным органом в частном жилищном фонде; договоров приватизации жилища из государственного жилищного фонда; договоров с участниками государственных программ жилищного строительства;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соблюдением условий договоров найма, а также контроль за использованием и эксплуатацией жилья из коммунального жилищного фонда;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мер по выселению незаконно проживающих граждан из государственного жилищного фонда;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материалов, вносимых на рассмотрение жилищной комиссии акимата города Рудного по вопросам предоставления и приватизации жилья из коммунального жилищного фонда;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 своей компетенции оказание государственных электронных услуг с применением информационных систем в соответствии с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Государственных Программ в части обеспечения распределения (предоставления) жилья;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сноса аварийного жилья;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прием и рассмотрение поступающих обращений физических и юридических лиц по вопросам, относящимся к компетенции Отдела, в том числе по вопросам предоставления жилища из коммунального жилищного фонда, приватизации жилища из государственного жилищного фонда;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 и подготовка предложений в местные исполнительные органы и законодательные органы по вопросам жилищных отношений;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функции, отвечающих задачам и функциям Отдела в соответствии с действующим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Статус, полномочия руководителя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 Отдела и руководителей подведомственных организаций;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Отдела;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органа;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Отделе и несет персональную ответственность за непринятие мер по противодействию коррупции;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 и представителей юридических лиц;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рамках установленной законодательством Республики Казахстан компетенции.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Имущество государственного органа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Реорганизация и упразднение государственного органа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