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f3d6" w14:textId="9d9f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181 "О городском бюджете города Рудного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5 июня 2023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городском бюджете города Рудного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2023-2025 годы согласно приложениям 1, 2 и 3,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37 498 287,9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30 011 349,0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52 168,0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99 336,0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- 7 335 434,9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38 764 074,5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6 806 221,1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-8 072 007,7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8 072 007,7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на 2023 год в сумме 500 000,0 тыс.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37 498 287,9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7 335 434,9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7 335 428,8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7 335 428,8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5 647 203,8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1 724 271,6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1 724 271,6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-8 072 007,7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8 072 007,7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