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84fc" w14:textId="72a8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Костанайской области от 7 марта 2018 года № 599 "Об утверждении Методики оценки деятельности административных государственных служащих корпуса "Б" местных исполнительных органов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августа 2023 года № 1681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Методики оценки деятельности административных государственных служащих корпуса "Б" местных исполнительных органов города Костаная" от 7 марта 2018 года № 599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Костаная, утвержденную указанным постановлением,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государственных служащих корпуса "Б"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Костаная"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Костаная.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Костаная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Костаная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города Костаная" и исполнительных органов города Костаная.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единой службой управления персоналом (кадровая служба)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единой службой управления персоналом (кадровая служба)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единой службе управления персоналом (кадровая служба)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единой службой управления персоналом (кадровая служба) при содействии всех заинтересованных лиц и сторон.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единой службы управления персоналом (кадровая служба) обеспечивает: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единой службы управления персоналом (кадровая служба) и участникам калибровочных сессий.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единой службой управления персоналом (кадровая служба)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единая служба управления персоналом (кадровая служба)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единая служба управления персоналом (кадровая служба)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единая служба управления персоналом (кадровая служба),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единой службой управления персоналом (кадровая служба).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единая служба управления персоналом (кадровая служба)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единой службой управления персоналом (кадровая служба) не позднее 5 рабочих дней посредством электронной почты либо нарочно.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единой службой управления персоналом (кадровая служба), для каждого оцениваемого лица.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Единая служба управления персоналом (кадровая служба)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единой службой управления персоналом (кадровая служба)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Единая служба управления персоналом (кадровая служба) организовывает деятельность калибровочной сессии.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Единая служба управления персоналом (кадровая служба)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составляемом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