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ba12db" w14:textId="7ba12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города Костаная от 4 октября 2022 года № 2303 "Об утверждении Положений о государственном учреждении "Отдел культуры и развития языков акимата города Костаная" и государственном учреждении "Отдел физической культуры и спорта акимата города Костаная"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города Костаная Костанайской области от 29 июня 2023 года № 1337. Отменено постановлением акимата города Костаная Костанайской области от 20 октября 2025 года № 1656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Отменено постановлением акимата города Костаная Костанайской области от 20.10.2025 </w:t>
      </w:r>
      <w:r>
        <w:rPr>
          <w:rFonts w:ascii="Times New Roman"/>
          <w:b w:val="false"/>
          <w:i w:val="false"/>
          <w:color w:val="ff0000"/>
          <w:sz w:val="28"/>
        </w:rPr>
        <w:t>№ 1656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подписания).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Акимат города Костаная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города Костаная "Об утверждении Положений о государственном учреждении "Отдел культуры и развития языков акимата города Костаная" и государственном учреждении "Отдел физической культуры и спорта акимата города Костаная" от 4 октября 2022 года № 2303 следующее изменение: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города Костаная",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3)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15 изложить в новой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"3) осуществление проведения зрелищных культурно-массовых мероприятий города Костаная, а также смотров, фестивалей и конкурсов среди любительских творческих объединений;";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8: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"8) поддержка и координация деятельности государственных организаций культуры города Костаная в сфере библиотечного дела и культурно-досуговой деятельности".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города Костаная" в установленном законодательством Республики Казахстан порядке обеспечить: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внесенного изменения в вышеуказанное Положение в органах юстиции;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календарных дней со дня подписания настоящего постановления направление его копии в электронном виде на казахском и русском языках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интернет-ресурсе акимата города Костаная после его официального опубликования.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города Костаная.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со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города Костаная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Жундубаев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