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7ab2" w14:textId="f817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июня 2023 года № 1305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земельные участки по адресу: город Костанай, микрорайон Береке, дом № 162, для строительство инженерных коммуникаций – теплосеть площадью 0,0192, электроснабжение площадью 0,0756 гектаров, водопровод площадью 0,1153 гектаров, телефонизация площадью 0,0241 гектаров, канализация площадью 0,1065 гектаров, газопровод 0,0180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