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dab7" w14:textId="937d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17 ноября 2022 года № 2634 года "Об установлении квоты рабочих мест для трудоустройства лиц, освобожденных из мест лишения свободы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мая 2023 года № 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квоты рабочих мест для трудоустройства лиц, освобожденных из мест лишения свободы на 2023 год" от 17 ноября 2022 года № 2634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постановления, исключить слова: "Закона Республики Казахстан "О занятости населения"".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